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医学化学实验指导  第2版</w:t>
      </w:r>
    </w:p>
    <w:p>
      <w:r>
        <w:rPr>
          <w:rFonts w:ascii="宋体" w:hAnsi="宋体" w:eastAsia="宋体"/>
          <w:sz w:val="24"/>
        </w:rPr>
        <w:t>刘永民，张荣丽主编；贺玲，朱松磊副主编；王静，朱晓彤，李正义，陈栋勤，高峰，曹亚玲，温相如等编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刘永民，张荣丽主编；贺玲，朱松磊副主编；王静，朱晓彤，李正义，陈栋勤，高峰，曹亚玲，温相如等编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本书出售、求购地址：https://www.jiaokey.com/book/detail/11880159.html</w:t>
      </w:r>
    </w:p>
    <w:p>
      <w:r>
        <w:t>更多相关图书推荐：https://www.jiaokey.com</w:t>
      </w:r>
    </w:p>
    <w:p>
      <w:r>
        <w:t>刘永民，张荣丽主编；贺玲，朱松磊副主编；王静，朱晓彤，李正义，陈栋勤，高峰，曹亚玲，温相如等编 其他作品：https://www.jiaokey.com/tag/刘永民，张荣丽主编；贺玲，朱松磊副主编；王静，朱晓彤，李正义，陈栋勤，高峰，曹亚玲，温相如等编.html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关键词搜索：https://www.jiaokey.com/tag/医学化学实验指导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