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养猪致富诀窍  第2版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养猪致富诀窍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本书出售、求购地址：https://www.jiaokey.com/book/detail/11880151.html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关键词搜索：https://www.jiaokey.com/tag/养猪致富诀窍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