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书名：论行政补偿制度</w:t>
      </w:r>
    </w:p>
    <w:p>
      <w:r>
        <w:t>作者：夏军著</w:t>
      </w:r>
    </w:p>
    <w:p>
      <w:r>
        <w:t>出版社：武汉：中国地质大学出版社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论行政补偿制度 评论地址：https://www.jiaokey.com/book/detail/11880118.html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