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高教·大连理工·第4版  全析精解</w:t>
      </w:r>
    </w:p>
    <w:p>
      <w:r>
        <w:t>作者：许国根编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无机化学  高教·大连理工·第4版  全析精解 评论地址：https://www.jiaokey.com/book/detail/11880114.html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