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蜕变：从学生到律师</w:t>
      </w:r>
    </w:p>
    <w:p>
      <w:r>
        <w:rPr>
          <w:rFonts w:ascii="宋体" w:hAnsi="宋体" w:eastAsia="宋体"/>
          <w:sz w:val="24"/>
        </w:rPr>
        <w:t>（美）桑尼特，（美）克洛芬尼著；王娟译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蜕变：从学生到律师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（美）桑尼特，（美）克洛芬尼著；王娟译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本书出售、求购地址：https://www.jiaokey.com/book/detail/11880112.html</w:t>
      </w:r>
    </w:p>
    <w:p>
      <w:r>
        <w:t>更多相关图书推荐：https://www.jiaokey.com</w:t>
      </w:r>
    </w:p>
    <w:p>
      <w:r>
        <w:t>（美）桑尼特，（美）克洛芬尼著；王娟译 其他作品：https://www.jiaokey.com/tag/（美）桑尼特，（美）克洛芬尼著；王娟译.html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关键词搜索：https://www.jiaokey.com/tag/蜕变：从学生到律师.html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