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总裁铁则：企业高层领导必备的经营管理战略</w:t>
      </w:r>
    </w:p>
    <w:p>
      <w:r>
        <w:rPr>
          <w:rFonts w:ascii="宋体" w:hAnsi="宋体" w:eastAsia="宋体"/>
          <w:sz w:val="24"/>
        </w:rPr>
        <w:t>（日）清水龙莹著；郑艺译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总裁铁则：企业高层领导必备的经营管理战略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（日）清水龙莹著；郑艺译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本书出售、求购地址：https://www.jiaokey.com/book/detail/11880060.html</w:t>
      </w:r>
    </w:p>
    <w:p>
      <w:r>
        <w:t>更多相关图书推荐：https://www.jiaokey.com</w:t>
      </w:r>
    </w:p>
    <w:p>
      <w:r>
        <w:t>（日）清水龙莹著；郑艺译 其他作品：https://www.jiaokey.com/tag/（日）清水龙莹著；郑艺译.html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关键词搜索：https://www.jiaokey.com/tag/总裁铁则：企业高层领导必备的经营管理战略.html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