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成功辞典  迈向成功的25个细节</w:t>
      </w:r>
    </w:p>
    <w:p>
      <w:r>
        <w:rPr>
          <w:rFonts w:ascii="宋体" w:hAnsi="宋体" w:eastAsia="宋体"/>
          <w:sz w:val="24"/>
        </w:rPr>
        <w:t>（美）约翰·沃克·亚当斯著；舒伟编译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成功辞典  迈向成功的25个细节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（美）约翰·沃克·亚当斯著；舒伟编译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本书出售、求购地址：https://www.jiaokey.com/book/detail/11880046.html</w:t>
      </w:r>
    </w:p>
    <w:p>
      <w:r>
        <w:t>更多相关图书推荐：https://www.jiaokey.com</w:t>
      </w:r>
    </w:p>
    <w:p>
      <w:r>
        <w:t>（美）约翰·沃克·亚当斯著；舒伟编译 其他作品：https://www.jiaokey.com/tag/（美）约翰·沃克·亚当斯著；舒伟编译.html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关键词搜索：https://www.jiaokey.com/tag/成功辞典  迈向成功的25个细节.html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