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长三角经济增长的新引擎</w:t>
      </w:r>
    </w:p>
    <w:p>
      <w:r>
        <w:rPr>
          <w:rFonts w:ascii="宋体" w:hAnsi="宋体" w:eastAsia="宋体"/>
          <w:sz w:val="24"/>
        </w:rPr>
        <w:t>刘志彪，郑江淮等著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长三角经济增长的新引擎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刘志彪，郑江淮等著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本书出售、求购地址：https://www.jiaokey.com/book/detail/11880028.html</w:t>
      </w:r>
    </w:p>
    <w:p>
      <w:r>
        <w:t>更多相关图书推荐：https://www.jiaokey.com</w:t>
      </w:r>
    </w:p>
    <w:p>
      <w:r>
        <w:t>刘志彪，郑江淮等著 其他作品：https://www.jiaokey.com/tag/刘志彪，郑江淮等著.html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关键词搜索：https://www.jiaokey.com/tag/长三角经济增长的新引擎.html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