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社会生产方式的二重结构  技术决定论批判</w:t>
      </w:r>
    </w:p>
    <w:p>
      <w:r>
        <w:rPr>
          <w:rFonts w:ascii="宋体" w:hAnsi="宋体" w:eastAsia="宋体"/>
          <w:sz w:val="24"/>
        </w:rPr>
        <w:t>宋朝龙著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社会生产方式的二重结构  技术决定论批判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本书出售、求购地址：https://www.jiaokey.com/book/detail/11880027.html</w:t>
      </w:r>
    </w:p>
    <w:p>
      <w:r>
        <w:t>更多相关图书推荐：https://www.jiaokey.com</w:t>
      </w:r>
    </w:p>
    <w:p>
      <w:r>
        <w:t>宋朝龙著 其他作品：https://www.jiaokey.com/tag/宋朝龙著.html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关键词搜索：https://www.jiaokey.com/tag/社会生产方式的二重结构  技术决定论批判.html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