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人生不是一次彩排</w:t>
      </w:r>
    </w:p>
    <w:p>
      <w:r>
        <w:rPr>
          <w:rFonts w:ascii="宋体" w:hAnsi="宋体" w:eastAsia="宋体"/>
          <w:sz w:val="24"/>
        </w:rPr>
        <w:t>青闰，李宛悦，郭凤玲译注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人生不是一次彩排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青闰，李宛悦，郭凤玲译注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本书出售、求购地址：https://www.jiaokey.com/book/detail/11880026.html</w:t>
      </w:r>
    </w:p>
    <w:p>
      <w:r>
        <w:t>更多相关图书推荐：https://www.jiaokey.com</w:t>
      </w:r>
    </w:p>
    <w:p>
      <w:r>
        <w:t>青闰，李宛悦，郭凤玲译注 其他作品：https://www.jiaokey.com/tag/青闰，李宛悦，郭凤玲译注.html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关键词搜索：https://www.jiaokey.com/tag/人生不是一次彩排.html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