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长江和珠江三角洲及港澳特别行政区统计年鉴  2006  中英文本</w:t>
      </w:r>
    </w:p>
    <w:p>
      <w:r>
        <w:rPr>
          <w:rFonts w:ascii="宋体" w:hAnsi="宋体" w:eastAsia="宋体"/>
          <w:sz w:val="24"/>
        </w:rPr>
        <w:t>黄朗辉总编辑；国家统计局国际统计信息中心编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长江和珠江三角洲及港澳特别行政区统计年鉴  2006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黄朗辉总编辑；国家统计局国际统计信息中心编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本书出售、求购地址：https://www.jiaokey.com/book/detail/11880005.html</w:t>
      </w:r>
    </w:p>
    <w:p>
      <w:r>
        <w:t>更多相关图书推荐：https://www.jiaokey.com</w:t>
      </w:r>
    </w:p>
    <w:p>
      <w:r>
        <w:t>黄朗辉总编辑；国家统计局国际统计信息中心编 其他作品：https://www.jiaokey.com/tag/黄朗辉总编辑；国家统计局国际统计信息中心编.html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关键词搜索：https://www.jiaokey.com/tag/长江和珠江三角洲及港澳特别行政区统计年鉴  2006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