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生物  山东专用  第2版</w:t>
      </w:r>
    </w:p>
    <w:p>
      <w:r>
        <w:rPr>
          <w:rFonts w:ascii="宋体" w:hAnsi="宋体" w:eastAsia="宋体"/>
          <w:sz w:val="24"/>
        </w:rPr>
        <w:t>天星教育研究中心，天星教育网组编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生物  山东专用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天星教育研究中心，天星教育网组编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本书出售、求购地址：https://www.jiaokey.com/book/detail/11879961.html</w:t>
      </w:r>
    </w:p>
    <w:p>
      <w:r>
        <w:t>更多相关图书推荐：https://www.jiaokey.com</w:t>
      </w:r>
    </w:p>
    <w:p>
      <w:r>
        <w:t>天星教育研究中心，天星教育网组编 其他作品：https://www.jiaokey.com/tag/天星教育研究中心，天星教育网组编.html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生物  山东专用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