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恶之花：走下圣坛的艺术家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恶之花：走下圣坛的艺术家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本书出售、求购地址：https://www.jiaokey.com/book/detail/11879906.html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关键词搜索：https://www.jiaokey.com/tag/恶之花：走下圣坛的艺术家.html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