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时空本性  第2版</w:t>
      </w:r>
    </w:p>
    <w:p>
      <w:r>
        <w:rPr>
          <w:rFonts w:ascii="宋体" w:hAnsi="宋体" w:eastAsia="宋体"/>
          <w:sz w:val="24"/>
        </w:rPr>
        <w:t>（英）霍金，（英）彭罗斯著；杜欣欣，吴忠超译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时空本性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（英）霍金，（英）彭罗斯著；杜欣欣，吴忠超译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本书出售、求购地址：https://www.jiaokey.com/book/detail/11879897.html</w:t>
      </w:r>
    </w:p>
    <w:p>
      <w:r>
        <w:t>更多相关图书推荐：https://www.jiaokey.com</w:t>
      </w:r>
    </w:p>
    <w:p>
      <w:r>
        <w:t>（英）霍金，（英）彭罗斯著；杜欣欣，吴忠超译 其他作品：https://www.jiaokey.com/tag/（英）霍金，（英）彭罗斯著；杜欣欣，吴忠超译.html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关键词搜索：https://www.jiaokey.com/tag/时空本性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