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理想空间  22  栖水筑城：滨水地区规划创作与实践</w:t>
      </w:r>
    </w:p>
    <w:p>
      <w:r>
        <w:rPr>
          <w:rFonts w:ascii="宋体" w:hAnsi="宋体" w:eastAsia="宋体"/>
          <w:sz w:val="24"/>
        </w:rPr>
        <w:t>张海兰，陈超主编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理想空间  22  栖水筑城：滨水地区规划创作与实践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张海兰，陈超主编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本书出售、求购地址：https://www.jiaokey.com/book/detail/11879894.html</w:t>
      </w:r>
    </w:p>
    <w:p>
      <w:r>
        <w:t>更多相关图书推荐：https://www.jiaokey.com</w:t>
      </w:r>
    </w:p>
    <w:p>
      <w:r>
        <w:t>张海兰，陈超主编 其他作品：https://www.jiaokey.com/tag/张海兰，陈超主编.html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关键词搜索：https://www.jiaokey.com/tag/理想空间  22  栖水筑城：滨水地区规划创作与实践.html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