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建筑地面工程设计施工实用图集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建筑地面工程设计施工实用图集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本书出售、求购地址：https://www.jiaokey.com/book/detail/11879883.html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关键词搜索：https://www.jiaokey.com/tag/建筑地面工程设计施工实用图集.html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