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近代中国的百科辞书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近代中国的百科辞书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本书出售、求购地址：https://www.jiaokey.com/book/detail/11879868.html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关键词搜索：https://www.jiaokey.com/tag/近代中国的百科辞书.html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