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认知治疗学派创始人-贝克</w:t>
      </w:r>
    </w:p>
    <w:p>
      <w:r>
        <w:rPr>
          <w:rFonts w:ascii="宋体" w:hAnsi="宋体" w:eastAsia="宋体"/>
          <w:sz w:val="24"/>
        </w:rPr>
        <w:t>（美）马裘丽·韦夏著；廖世德译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认知治疗学派创始人-贝克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（美）马裘丽·韦夏著；廖世德译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本书出售、求购地址：https://www.jiaokey.com/book/detail/11879865.html</w:t>
      </w:r>
    </w:p>
    <w:p>
      <w:r>
        <w:t>更多相关图书推荐：https://www.jiaokey.com</w:t>
      </w:r>
    </w:p>
    <w:p>
      <w:r>
        <w:t>（美）马裘丽·韦夏著；廖世德译 其他作品：https://www.jiaokey.com/tag/（美）马裘丽·韦夏著；廖世德译.html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关键词搜索：https://www.jiaokey.com/tag/认知治疗学派创始人-贝克.html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