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自动控制原理考研辅导</w:t>
      </w:r>
    </w:p>
    <w:p>
      <w:r>
        <w:rPr>
          <w:rFonts w:ascii="宋体" w:hAnsi="宋体" w:eastAsia="宋体"/>
          <w:sz w:val="24"/>
        </w:rPr>
        <w:t>海欣主编；何嘉扬，曹利飞，郑光普编著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自动控制原理考研辅导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海欣主编；何嘉扬，曹利飞，郑光普编著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本书出售、求购地址：https://www.jiaokey.com/book/detail/11879834.html</w:t>
      </w:r>
    </w:p>
    <w:p>
      <w:r>
        <w:t>更多相关图书推荐：https://www.jiaokey.com</w:t>
      </w:r>
    </w:p>
    <w:p>
      <w:r>
        <w:t>海欣主编；何嘉扬，曹利飞，郑光普编著 其他作品：https://www.jiaokey.com/tag/海欣主编；何嘉扬，曹利飞，郑光普编著.html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关键词搜索：https://www.jiaokey.com/tag/自动控制原理考研辅导.html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