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龙墩上的悖论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龙墩上的悖论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本书出售、求购地址：https://www.jiaokey.com/book/detail/11879833.html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关键词搜索：https://www.jiaokey.com/tag/龙墩上的悖论.html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