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呓语梦中人 凯尔特神话中梦神安格斯的故事 the myth of angus</w:t>
      </w:r>
    </w:p>
    <w:p>
      <w:r>
        <w:rPr>
          <w:rFonts w:ascii="宋体" w:hAnsi="宋体" w:eastAsia="宋体"/>
          <w:sz w:val="24"/>
        </w:rPr>
        <w:t>（英）亚历山大·麦考尔·史密斯著；陈黎译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呓语梦中人 凯尔特神话中梦神安格斯的故事 the myth of angus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（英）亚历山大·麦考尔·史密斯著；陈黎译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本书出售、求购地址：https://www.jiaokey.com/book/detail/11879818.html</w:t>
      </w:r>
    </w:p>
    <w:p>
      <w:r>
        <w:t>更多相关图书推荐：https://www.jiaokey.com</w:t>
      </w:r>
    </w:p>
    <w:p>
      <w:r>
        <w:t>（英）亚历山大·麦考尔·史密斯著；陈黎译 其他作品：https://www.jiaokey.com/tag/（英）亚历山大·麦考尔·史密斯著；陈黎译.html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关键词搜索：https://www.jiaokey.com/tag/呓语梦中人 凯尔特神话中梦神安格斯的故事 the myth of angus.html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