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书名：超激 wii无所不玩</w:t>
      </w:r>
    </w:p>
    <w:p>
      <w:r>
        <w:t>作者：</w:t>
      </w:r>
    </w:p>
    <w:p>
      <w:r>
        <w:t>出版社：重庆：重庆大学电子音像出版社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超激 wii无所不玩 评论地址：https://www.jiaokey.com/book/detail/11879754.html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