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5苹果专业非线性编辑软件高级编辑技术标准教材  中文版</w:t>
      </w:r>
    </w:p>
    <w:p>
      <w:r>
        <w:rPr>
          <w:rFonts w:ascii="宋体" w:hAnsi="宋体" w:eastAsia="宋体"/>
          <w:sz w:val="24"/>
        </w:rPr>
        <w:t>（美）Michael Wohl著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5苹果专业非线性编辑软件高级编辑技术标准教材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Wohl著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本书出售、求购地址：https://www.jiaokey.com/book/detail/11879741.html</w:t>
      </w:r>
    </w:p>
    <w:p>
      <w:r>
        <w:t>更多相关图书推荐：https://www.jiaokey.com</w:t>
      </w:r>
    </w:p>
    <w:p>
      <w:r>
        <w:t>（美）Michael Wohl著 其他作品：https://www.jiaokey.com/tag/（美）Michael Wohl著.html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 5苹果专业非线性编辑软件高级编辑技术标准教材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