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word2007完全手册＋办公实例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word2007完全手册＋办公实例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本书出售、求购地址：https://www.jiaokey.com/book/detail/11879692.html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关键词搜索：https://www.jiaokey.com/tag/word2007完全手册＋办公实例.html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