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玫瑰家族HTML/CSS/JavaScript教室</w:t>
      </w:r>
    </w:p>
    <w:p>
      <w:r>
        <w:rPr>
          <w:rFonts w:ascii="宋体" w:hAnsi="宋体" w:eastAsia="宋体"/>
          <w:sz w:val="24"/>
        </w:rPr>
        <w:t>（韩）李姃民，（韩）李英朱著；仇轩，屈莉译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玫瑰家族HTML/CSS/JavaScript教室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（韩）李姃民，（韩）李英朱著；仇轩，屈莉译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本书出售、求购地址：https://www.jiaokey.com/book/detail/11879683.html</w:t>
      </w:r>
    </w:p>
    <w:p>
      <w:r>
        <w:t>更多相关图书推荐：https://www.jiaokey.com</w:t>
      </w:r>
    </w:p>
    <w:p>
      <w:r>
        <w:t>（韩）李姃民，（韩）李英朱著；仇轩，屈莉译 其他作品：https://www.jiaokey.com/tag/（韩）李姃民，（韩）李英朱著；仇轩，屈莉译.html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关键词搜索：https://www.jiaokey.com/tag/玫瑰家族HTML/CSS/JavaScript教室.html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