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逆向式中文版3ds max 9实战学习88例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逆向式中文版3ds max 9实战学习88例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本书出售、求购地址：https://www.jiaokey.com/book/detail/11879612.html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关键词搜索：https://www.jiaokey.com/tag/逆向式中文版3ds max 9实战学习88例.html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