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书名：发电工程辅机·机电产品选型选厂目录</w:t>
      </w:r>
    </w:p>
    <w:p>
      <w:r>
        <w:t>作者：《电力设备》杂志社组编</w:t>
      </w:r>
    </w:p>
    <w:p>
      <w:r>
        <w:t>出版社：北京:中国电力出版社,2007.01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发电工程辅机·机电产品选型选厂目录 评论地址：https://www.jiaokey.com/book/detail/11879564.html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