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上班一族英语急用话题75个</w:t>
      </w:r>
    </w:p>
    <w:p>
      <w:r>
        <w:rPr>
          <w:rFonts w:ascii="宋体" w:hAnsi="宋体" w:eastAsia="宋体"/>
          <w:sz w:val="24"/>
        </w:rPr>
        <w:t>马凤萍编著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上班一族英语急用话题75个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本书出售、求购地址：https://www.jiaokey.com/book/detail/11879551.html</w:t>
      </w:r>
    </w:p>
    <w:p>
      <w:r>
        <w:t>更多相关图书推荐：https://www.jiaokey.com</w:t>
      </w:r>
    </w:p>
    <w:p>
      <w:r>
        <w:t>马凤萍编著 其他作品：https://www.jiaokey.com/tag/马凤萍编著.html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关键词搜索：https://www.jiaokey.com/tag/上班一族英语急用话题75个.html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