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8标准教程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本书出售、求购地址：https://www.jiaokey.com/book/detail/11879500.html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关键词搜索：https://www.jiaokey.com/tag/中文版DREAMWEAVER 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