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CS3图像处理与特效案例精解</w:t>
      </w:r>
    </w:p>
    <w:p>
      <w:r>
        <w:rPr>
          <w:rFonts w:ascii="宋体" w:hAnsi="宋体" w:eastAsia="宋体"/>
          <w:sz w:val="24"/>
        </w:rPr>
        <w:t>孙德惠，张吉，张永元编著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CS3图像处理与特效案例精解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孙德惠，张吉，张永元编著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本书出售、求购地址：https://www.jiaokey.com/book/detail/11879497.html</w:t>
      </w:r>
    </w:p>
    <w:p>
      <w:r>
        <w:t>更多相关图书推荐：https://www.jiaokey.com</w:t>
      </w:r>
    </w:p>
    <w:p>
      <w:r>
        <w:t>孙德惠，张吉，张永元编著 其他作品：https://www.jiaokey.com/tag/孙德惠，张吉，张永元编著.html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CS3图像处理与特效案例精解.html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