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计算机硬件及组成原理</w:t>
      </w:r>
    </w:p>
    <w:p>
      <w:r>
        <w:rPr>
          <w:rFonts w:ascii="宋体" w:hAnsi="宋体" w:eastAsia="宋体"/>
          <w:sz w:val="24"/>
        </w:rPr>
        <w:t>（美）格吉尔（Berger，A.S.）著；吴为民等译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计算机硬件及组成原理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（美）格吉尔（Berger，A.S.）著；吴为民等译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本书出售、求购地址：https://www.jiaokey.com/book/detail/11879484.html</w:t>
      </w:r>
    </w:p>
    <w:p>
      <w:r>
        <w:t>更多相关图书推荐：https://www.jiaokey.com</w:t>
      </w:r>
    </w:p>
    <w:p>
      <w:r>
        <w:t>（美）格吉尔（Berger，A.S.）著；吴为民等译 其他作品：https://www.jiaokey.com/tag/（美）格吉尔（Berger，A.S.）著；吴为民等译.html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关键词搜索：https://www.jiaokey.com/tag/计算机硬件及组成原理.html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