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 Dreamweaver·Flash·Photoshop网页制作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 Dreamweaver·Flash·Photoshop网页制作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本书出售、求购地址：https://www.jiaokey.com/book/detail/11879470.html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 Dreamweaver·Flash·Photoshop网页制作.html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