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AJAX经典范例168  VC#版</w:t>
      </w:r>
    </w:p>
    <w:p>
      <w:r>
        <w:rPr>
          <w:rFonts w:ascii="宋体" w:hAnsi="宋体" w:eastAsia="宋体"/>
          <w:sz w:val="24"/>
        </w:rPr>
        <w:t>章立民研究室著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AJAX经典范例168  VC#版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章立民研究室著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本书出售、求购地址：https://www.jiaokey.com/book/detail/11879448.html</w:t>
      </w:r>
    </w:p>
    <w:p>
      <w:r>
        <w:t>更多相关图书推荐：https://www.jiaokey.com</w:t>
      </w:r>
    </w:p>
    <w:p>
      <w:r>
        <w:t>章立民研究室著 其他作品：https://www.jiaokey.com/tag/章立民研究室著.html</w:t>
      </w:r>
    </w:p>
    <w:p>
      <w:r>
        <w:t>机械工业出版社 出版图书：https://www.jiaokey.com/tag/机械工业出版社.html</w:t>
      </w:r>
    </w:p>
    <w:p>
      <w:r>
        <w:t>关键词搜索：https://www.jiaokey.com/tag/ASP.NET AJAX经典范例168  VC#版.html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