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3.0基础入门与工程应用</w:t>
      </w:r>
    </w:p>
    <w:p>
      <w:r>
        <w:rPr>
          <w:rFonts w:ascii="宋体" w:hAnsi="宋体" w:eastAsia="宋体"/>
          <w:sz w:val="24"/>
        </w:rPr>
        <w:t>邓湘榆，黄昭霖，黄进财等著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3.0基础入门与工程应用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邓湘榆，黄昭霖，黄进财等著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本书出售、求购地址：https://www.jiaokey.com/book/detail/11879442.html</w:t>
      </w:r>
    </w:p>
    <w:p>
      <w:r>
        <w:t>更多相关图书推荐：https://www.jiaokey.com</w:t>
      </w:r>
    </w:p>
    <w:p>
      <w:r>
        <w:t>邓湘榆，黄昭霖，黄进财等著 其他作品：https://www.jiaokey.com/tag/邓湘榆，黄昭霖，黄进财等著.html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3.0基础入门与工程应用.html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