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会声会影10影片编辑·特效·刻录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会声会影10影片编辑·特效·刻录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本书出售、求购地址：https://www.jiaokey.com/book/detail/11879437.html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关键词搜索：https://www.jiaokey.com/tag/会声会影10影片编辑·特效·刻录.html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