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酒水服务与酒吧管理</w:t>
      </w:r>
    </w:p>
    <w:p>
      <w:r>
        <w:rPr>
          <w:rFonts w:ascii="宋体" w:hAnsi="宋体" w:eastAsia="宋体"/>
          <w:sz w:val="24"/>
        </w:rPr>
        <w:t>傅生生，郑渊主编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酒水服务与酒吧管理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傅生生，郑渊主编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酒－基本知识－高等学校：技术学校－教材；餐厅－经营管理－高等学校：技术学校－教材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本书出售、求购地址：https://www.jiaokey.com/book/detail/11879409.html</w:t>
      </w:r>
    </w:p>
    <w:p>
      <w:r>
        <w:t>更多相关图书推荐：https://www.jiaokey.com</w:t>
      </w:r>
    </w:p>
    <w:p>
      <w:r>
        <w:t>傅生生，郑渊主编 其他作品：https://www.jiaokey.com/tag/傅生生，郑渊主编.html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关键词搜索：https://www.jiaokey.com/tag/酒－基本知识－高等学校：技术学校－教材；餐厅－经营管理－高等学校：技术学校－教材.html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