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  第8版  缩编版  英文版</w:t>
      </w:r>
    </w:p>
    <w:p>
      <w:r>
        <w:rPr>
          <w:rFonts w:ascii="宋体" w:hAnsi="宋体" w:eastAsia="宋体"/>
          <w:sz w:val="24"/>
        </w:rPr>
        <w:t>（美）斯波茨（Spotts，M.F.），（美）舒普（Shoup，T.E.），（美）霍恩伯格（Hornberger，L.E.）著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  第8版  缩编版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（美）斯波茨（Spotts，M.F.），（美）舒普（Shoup，T.E.），（美）霍恩伯格（Hornberger，L.E.）著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本书出售、求购地址：https://www.jiaokey.com/book/detail/11879407.html</w:t>
      </w:r>
    </w:p>
    <w:p>
      <w:r>
        <w:t>更多相关图书推荐：https://www.jiaokey.com</w:t>
      </w:r>
    </w:p>
    <w:p>
      <w:r>
        <w:t>（美）斯波茨（Spotts，M.F.），（美）舒普（Shoup，T.E.），（美）霍恩伯格（Hornberger，L.E.）著 其他作品：https://www.jiaokey.com/tag/（美）斯波茨（Spotts，M.F.），（美）舒普（Shoup，T.E.），（美）霍恩伯格（Hornberger，L.E.）著.html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关键词搜索：https://www.jiaokey.com/tag/机械零件设计  第8版  缩编版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