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No.4  2006-2007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No.4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本书出售、求购地址：https://www.jiaokey.com/book/detail/11879375.html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No.4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