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中华文明寻根  从口耳相传到文字著述</w:t>
      </w:r>
    </w:p>
    <w:p>
      <w:r>
        <w:rPr>
          <w:rFonts w:ascii="宋体" w:hAnsi="宋体" w:eastAsia="宋体"/>
          <w:sz w:val="24"/>
        </w:rPr>
        <w:t>周大明著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中华文明寻根  从口耳相传到文字著述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本书出售、求购地址：https://www.jiaokey.com/book/detail/11879347.html</w:t>
      </w:r>
    </w:p>
    <w:p>
      <w:r>
        <w:t>更多相关图书推荐：https://www.jiaokey.com</w:t>
      </w:r>
    </w:p>
    <w:p>
      <w:r>
        <w:t>周大明著 其他作品：https://www.jiaokey.com/tag/周大明著.html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关键词搜索：https://www.jiaokey.com/tag/中华文明寻根  从口耳相传到文字著述.html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