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书名：军事统帅毛泽东</w:t>
      </w:r>
    </w:p>
    <w:p>
      <w:r>
        <w:t>作者：中共中央文献研究室第一编研部，中国人民解放军军事科学院战争理论和战略研究部编</w:t>
      </w:r>
    </w:p>
    <w:p>
      <w:r>
        <w:t>出版社：贵州出版集团；贵阳：贵州人民出版社</w:t>
      </w:r>
    </w:p>
    <w:p>
      <w:r>
        <w:t>出版日期：2007.08</w:t>
      </w:r>
    </w:p>
    <w:p>
      <w:r>
        <w:t>总页数：485</w:t>
      </w:r>
    </w:p>
    <w:p>
      <w:r>
        <w:t>更多请访问教客网: www.jiaokey.com</w:t>
      </w:r>
    </w:p>
    <w:p>
      <w:r>
        <w:t>军事统帅毛泽东 评论地址：https://www.jiaokey.com/book/detail/11879330.html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