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美国金融监管制度的历史演进</w:t>
      </w:r>
    </w:p>
    <w:p>
      <w:r>
        <w:rPr>
          <w:rFonts w:ascii="宋体" w:hAnsi="宋体" w:eastAsia="宋体"/>
          <w:sz w:val="24"/>
        </w:rPr>
        <w:t>臧慧萍著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7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美国金融监管制度的历史演进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臧慧萍著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金融－监督管理－经济史－美国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本书出售、求购地址：https://www.jiaokey.com/book/detail/11879321.html</w:t>
      </w:r>
    </w:p>
    <w:p>
      <w:r>
        <w:t>更多相关图书推荐：https://www.jiaokey.com</w:t>
      </w:r>
    </w:p>
    <w:p>
      <w:r>
        <w:t>臧慧萍著 其他作品：https://www.jiaokey.com/tag/臧慧萍著.html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关键词搜索：https://www.jiaokey.com/tag/金融－监督管理－经济史－美国.html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