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移动终端与3G手机</w:t>
      </w:r>
    </w:p>
    <w:p>
      <w:r>
        <w:rPr>
          <w:rFonts w:ascii="宋体" w:hAnsi="宋体" w:eastAsia="宋体"/>
          <w:sz w:val="24"/>
        </w:rPr>
        <w:t>宋俊德，战晓苏主编；高强，徐宝民，邓中亮编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移动终端与3G手机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宋俊德，战晓苏主编；高强，徐宝民，邓中亮编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本书出售、求购地址：https://www.jiaokey.com/book/detail/11879320.html</w:t>
      </w:r>
    </w:p>
    <w:p>
      <w:r>
        <w:t>更多相关图书推荐：https://www.jiaokey.com</w:t>
      </w:r>
    </w:p>
    <w:p>
      <w:r>
        <w:t>宋俊德，战晓苏主编；高强，徐宝民，邓中亮编 其他作品：https://www.jiaokey.com/tag/宋俊德，战晓苏主编；高强，徐宝民，邓中亮编.html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关键词搜索：https://www.jiaokey.com/tag/移动终端与3G手机.html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