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现代企业经营管理概论</w:t>
      </w:r>
    </w:p>
    <w:p>
      <w:r>
        <w:rPr>
          <w:rFonts w:ascii="宋体" w:hAnsi="宋体" w:eastAsia="宋体"/>
          <w:sz w:val="24"/>
        </w:rPr>
        <w:t>袁蔚,方青云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袁蔚,方青云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9787309056983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本书内容包括现代企业经营管理的基本内涵，现代企业经营决策与计划、新产品开发与管理、物流管理、销售管理等。</w:t>
      </w:r>
    </w:p>
    <w:p/>
    <w:p>
      <w:r>
        <w:t>本书出售、求购地址：https://www.jiaokey.com/book/detail/11879310.html</w:t>
      </w:r>
    </w:p>
    <w:p>
      <w:r>
        <w:t>更多企业经济理论和方法图书推荐：https://www.jiaokey.com</w:t>
      </w:r>
    </w:p>
    <w:p>
      <w:r>
        <w:t>袁蔚,方青云 其他作品：https://www.jiaokey.com/tag/袁蔚,方青云.html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