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并购谁 并购双方资源匹配战略分析 strategic analysis of resource fit between mergers</w:t>
      </w:r>
    </w:p>
    <w:p>
      <w:r>
        <w:rPr>
          <w:rFonts w:ascii="宋体" w:hAnsi="宋体" w:eastAsia="宋体"/>
          <w:sz w:val="24"/>
        </w:rPr>
        <w:t>张金鑫著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并购谁 并购双方资源匹配战略分析 strategic analysis of resource fit between 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本书出售、求购地址：https://www.jiaokey.com/book/detail/11879302.html</w:t>
      </w:r>
    </w:p>
    <w:p>
      <w:r>
        <w:t>更多相关图书推荐：https://www.jiaokey.com</w:t>
      </w:r>
    </w:p>
    <w:p>
      <w:r>
        <w:t>张金鑫著 其他作品：https://www.jiaokey.com/tag/张金鑫著.html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