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书名：约翰·伍顿传</w:t>
      </w:r>
    </w:p>
    <w:p>
      <w:r>
        <w:t>作者：（美）约翰·伍&lt;font color=Red&gt;顿&lt;/font&gt;（John Wooden），（美）杰克·托宾（Jack Tobin）著；刘国栋，吴平译</w:t>
      </w:r>
    </w:p>
    <w:p>
      <w:r>
        <w:t>出版社：北京:中国青年出版社,2005.01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约翰·伍顿传 评论地址：https://www.jiaokey.com/book/detail/11879298.html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