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成功特质</w:t>
      </w:r>
    </w:p>
    <w:p>
      <w:r>
        <w:rPr>
          <w:rFonts w:ascii="宋体" w:hAnsi="宋体" w:eastAsia="宋体"/>
          <w:sz w:val="24"/>
        </w:rPr>
        <w:t>（美）格林伯格（Greenberg，H.），（美）斯威尼（Sweeney，P.）著；章莉，章程，唐盛译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（美）格林伯格（Greenberg，H.），（美）斯威尼（Sweeney，P.）著；章莉，章程，唐盛译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本书出售、求购地址：https://www.jiaokey.com/book/detail/11879284.html</w:t>
      </w:r>
    </w:p>
    <w:p>
      <w:r>
        <w:t>更多相关图书推荐：https://www.jiaokey.com</w:t>
      </w:r>
    </w:p>
    <w:p>
      <w:r>
        <w:t>（美）格林伯格（Greenberg，H.），（美）斯威尼（Sweeney，P.）著；章莉，章程，唐盛译 其他作品：https://www.jiaokey.com/tag/（美）格林伯格（Greenberg，H.），（美）斯威尼（Sweeney，P.）著；章莉，章程，唐盛译.html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