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运营与供应链管理导论</w:t>
      </w:r>
    </w:p>
    <w:p>
      <w:r>
        <w:rPr>
          <w:rFonts w:ascii="宋体" w:hAnsi="宋体" w:eastAsia="宋体"/>
          <w:sz w:val="24"/>
        </w:rPr>
        <w:t>（美）塞西尔·C.博扎思（Cecil C. Bozarth），（美）罗伯特·B.汉德菲尔德（Robert B. Handfield）著；李东贤，李成强译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运营与供应链管理导论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（美）塞西尔·C.博扎思（Cecil C. Bozarth），（美）罗伯特·B.汉德菲尔德（Robert B. Handfield）著；李东贤，李成强译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本书出售、求购地址：https://www.jiaokey.com/book/detail/11879280.html</w:t>
      </w:r>
    </w:p>
    <w:p>
      <w:r>
        <w:t>更多相关图书推荐：https://www.jiaokey.com</w:t>
      </w:r>
    </w:p>
    <w:p>
      <w:r>
        <w:t>（美）塞西尔·C.博扎思（Cecil C. Bozarth），（美）罗伯特·B.汉德菲尔德（Robert B. Handfield）著；李东贤，李成强译 其他作品：https://www.jiaokey.com/tag/（美）塞西尔·C.博扎思（Cecil C. Bozarth），（美）罗伯特·B.汉德菲尔德（Robert B. Handfield）著；李东贤，李成强译.html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关键词搜索：https://www.jiaokey.com/tag/运营与供应链管理导论.html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