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书名：外国文学名著导读与欣赏  第2版</w:t>
      </w:r>
    </w:p>
    <w:p>
      <w:r>
        <w:t>作者：何峰主编；吴彬，宋承发，鲁有周，楼建国，王卫兵，陆琳，曾照华，何菲等编</w:t>
      </w:r>
    </w:p>
    <w:p>
      <w:r>
        <w:t>出版社：合肥：安徽教育出版社</w:t>
      </w:r>
    </w:p>
    <w:p>
      <w:r>
        <w:t>出版日期：2007.03</w:t>
      </w:r>
    </w:p>
    <w:p>
      <w:r>
        <w:t>总页数：282</w:t>
      </w:r>
    </w:p>
    <w:p>
      <w:r>
        <w:t>更多请访问教客网: www.jiaokey.com</w:t>
      </w:r>
    </w:p>
    <w:p>
      <w:r>
        <w:t>外国文学名著导读与欣赏  第2版 评论地址：https://www.jiaokey.com/book/detail/11879268.html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