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CEO期望的公司培训</w:t>
      </w:r>
    </w:p>
    <w:p>
      <w:r>
        <w:rPr>
          <w:rFonts w:ascii="宋体" w:hAnsi="宋体" w:eastAsia="宋体"/>
          <w:sz w:val="24"/>
        </w:rPr>
        <w:t>（美）威廉·J.罗思韦尔，（美）约翰·E.林霍尔姆，（美）威廉·G.沃利克著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CEO期望的公司培训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（美）威廉·J.罗思韦尔，（美）约翰·E.林霍尔姆，（美）威廉·G.沃利克著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本书出售、求购地址：https://www.jiaokey.com/book/detail/11879267.html</w:t>
      </w:r>
    </w:p>
    <w:p>
      <w:r>
        <w:t>更多相关图书推荐：https://www.jiaokey.com</w:t>
      </w:r>
    </w:p>
    <w:p>
      <w:r>
        <w:t>（美）威廉·J.罗思韦尔，（美）约翰·E.林霍尔姆，（美）威廉·G.沃利克著 其他作品：https://www.jiaokey.com/tag/（美）威廉·J.罗思韦尔，（美）约翰·E.林霍尔姆，（美）威廉·G.沃利克著.html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关键词搜索：https://www.jiaokey.com/tag/CEO期望的公司培训.html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