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炒股手记  散户的悲喜人生</w:t>
      </w:r>
    </w:p>
    <w:p>
      <w:r>
        <w:rPr>
          <w:rFonts w:ascii="宋体" w:hAnsi="宋体" w:eastAsia="宋体"/>
          <w:sz w:val="24"/>
        </w:rPr>
        <w:t>俞天白著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87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9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87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炒股手记  散户的悲喜人生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俞天白著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上海:上海远东出版社,2007.08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本书出售、求购地址：https://www.jiaokey.com/book/detail/11879258.html</w:t>
      </w:r>
    </w:p>
    <w:p>
      <w:r>
        <w:t>更多相关图书推荐：https://www.jiaokey.com</w:t>
      </w:r>
    </w:p>
    <w:p>
      <w:r>
        <w:t>俞天白著 其他作品：https://www.jiaokey.com/tag/俞天白著.html</w:t>
      </w:r>
    </w:p>
    <w:p>
      <w:r>
        <w:t>上海:上海远东出版社,2007.08 出版图书：https://www.jiaokey.com/tag/上海:上海远东出版社,2007.08.html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